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血色黄昏  第2版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本书出售、求购地址：https://www.jiaokey.com/book/detail/11754750.html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关键词搜索：https://www.jiaokey.com/tag/血色黄昏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