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魂归离恨天：中外名人非正常死亡纪实</w:t>
      </w:r>
    </w:p>
    <w:p>
      <w:r>
        <w:rPr>
          <w:rFonts w:ascii="宋体" w:hAnsi="宋体" w:eastAsia="宋体"/>
          <w:sz w:val="24"/>
        </w:rPr>
        <w:t>张帆编著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魂归离恨天：中外名人非正常死亡纪实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本书出售、求购地址：https://www.jiaokey.com/book/detail/11754746.html</w:t>
      </w:r>
    </w:p>
    <w:p>
      <w:r>
        <w:t>更多相关图书推荐：https://www.jiaokey.com</w:t>
      </w:r>
    </w:p>
    <w:p>
      <w:r>
        <w:t>张帆编著 其他作品：https://www.jiaokey.com/tag/张帆编著.html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关键词搜索：https://www.jiaokey.com/tag/魂归离恨天：中外名人非正常死亡纪实.html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