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相见时难  陈国凯中短篇小说自选集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相见时难  陈国凯中短篇小说自选集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本书出售、求购地址：https://www.jiaokey.com/book/detail/11754738.html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关键词搜索：https://www.jiaokey.com/tag/相见时难  陈国凯中短篇小说自选集.html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