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唐明皇夜宿长生殿</w:t>
      </w:r>
    </w:p>
    <w:p>
      <w:r>
        <w:rPr>
          <w:rFonts w:ascii="宋体" w:hAnsi="宋体" w:eastAsia="宋体"/>
          <w:sz w:val="24"/>
        </w:rPr>
        <w:t>王继凡，孙丽真主撰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47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唐明皇夜宿长生殿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王继凡，孙丽真主撰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古代 学科: 选集) 短篇小说(地点: 中国 年代: 古代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本书出售、求购地址：https://www.jiaokey.com/book/detail/11754724.html</w:t>
      </w:r>
    </w:p>
    <w:p>
      <w:r>
        <w:t>更多相关图书推荐：https://www.jiaokey.com</w:t>
      </w:r>
    </w:p>
    <w:p>
      <w:r>
        <w:t>王继凡，孙丽真主撰 其他作品：https://www.jiaokey.com/tag/王继凡，孙丽真主撰.html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关键词搜索：https://www.jiaokey.com/tag/古典小说(地点: 中国 年代: 古代 学科: 选集) 短篇小说(地点: 中国 年代: 古代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