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邵燕祥随笔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邵燕祥随笔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本书出售、求购地址：https://www.jiaokey.com/book/detail/11754692.html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关键词搜索：https://www.jiaokey.com/tag/邵燕祥随笔.html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