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相约如梦  婚恋之页</w:t>
      </w:r>
    </w:p>
    <w:p>
      <w:r>
        <w:rPr>
          <w:rFonts w:ascii="宋体" w:hAnsi="宋体" w:eastAsia="宋体"/>
          <w:sz w:val="24"/>
        </w:rPr>
        <w:t>曹德权，钟明冰主编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相约如梦  婚恋之页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曹德权，钟明冰主编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本书出售、求购地址：https://www.jiaokey.com/book/detail/11754680.html</w:t>
      </w:r>
    </w:p>
    <w:p>
      <w:r>
        <w:t>更多相关图书推荐：https://www.jiaokey.com</w:t>
      </w:r>
    </w:p>
    <w:p>
      <w:r>
        <w:t>曹德权，钟明冰主编 其他作品：https://www.jiaokey.com/tag/曹德权，钟明冰主编.html</w:t>
      </w:r>
    </w:p>
    <w:p>
      <w:r>
        <w:t>成都:四川人民出版社,1996.10 出版图书：https://www.jiaokey.com/tag/成都:四川人民出版社,1996.10.html</w:t>
      </w:r>
    </w:p>
    <w:p>
      <w:r>
        <w:t>关键词搜索：https://www.jiaokey.com/tag/小小说(地点:中国年代:现代学科:选集).html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