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绘画本中国通史  第6卷  明清</w:t>
      </w:r>
    </w:p>
    <w:p>
      <w:r>
        <w:rPr>
          <w:rFonts w:ascii="宋体" w:hAnsi="宋体" w:eastAsia="宋体"/>
          <w:sz w:val="24"/>
        </w:rPr>
        <w:t>余丽芬，董建萍，周岩夏编著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绘画本中国通史  第6卷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余丽芬，董建萍，周岩夏编著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历史-中国-明清时代-明清时代-历史-连环画-中国-现代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本书出售、求购地址：https://www.jiaokey.com/book/detail/11754651.html</w:t>
      </w:r>
    </w:p>
    <w:p>
      <w:r>
        <w:t>更多相关图书推荐：https://www.jiaokey.com</w:t>
      </w:r>
    </w:p>
    <w:p>
      <w:r>
        <w:t>余丽芬，董建萍，周岩夏编著 其他作品：https://www.jiaokey.com/tag/余丽芬，董建萍，周岩夏编著.html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关键词搜索：https://www.jiaokey.com/tag/历史-中国-明清时代-明清时代-历史-连环画-中国-现代.html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