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苏联伟大卫国战争简史  1941-1945年</w:t>
      </w:r>
    </w:p>
    <w:p>
      <w:r>
        <w:rPr>
          <w:rFonts w:ascii="宋体" w:hAnsi="宋体" w:eastAsia="宋体"/>
          <w:sz w:val="24"/>
        </w:rPr>
        <w:t>（苏）И.В.阿尼西莫夫（И.В.Анцсцмов），（苏）Г.В.库兹明（Г.В.Кузвмцн）著；王复加译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苏联伟大卫国战争简史  1941-1945年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（苏）И.В.阿尼西莫夫（И.В.Анцсцмов），（苏）Г.В.库兹明（Г.В.Кузвмцн）著；王复加译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本书出售、求购地址：https://www.jiaokey.com/book/detail/11754624.html</w:t>
      </w:r>
    </w:p>
    <w:p>
      <w:r>
        <w:t>更多相关图书推荐：https://www.jiaokey.com</w:t>
      </w:r>
    </w:p>
    <w:p>
      <w:r>
        <w:t>（苏）И.В.阿尼西莫夫（И.В.Анцсцмов），（苏）Г.В.库兹明（Г.В.Кузвмцн）著；王复加译 其他作品：https://www.jiaokey.com/tag/（苏）И.В.阿尼西莫夫（И.В.Анцсцмов），（苏）Г.В.库兹明（Г.В.Кузвмцн）著；王复加译.html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关键词搜索：https://www.jiaokey.com/tag/苏联伟大卫国战争简史  1941-1945年.html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