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中华一百五十年大事录</w:t>
      </w:r>
    </w:p>
    <w:p>
      <w:r>
        <w:t>作者：赵世臣，姚秋杰主编；沙宪卿，王人东，杨双珠副主编</w:t>
      </w:r>
    </w:p>
    <w:p>
      <w:r>
        <w:t>出版社：长春：长春出版社</w:t>
      </w:r>
    </w:p>
    <w:p>
      <w:r>
        <w:t>出版日期：1990.04</w:t>
      </w:r>
    </w:p>
    <w:p>
      <w:r>
        <w:t>总页数：323</w:t>
      </w:r>
    </w:p>
    <w:p>
      <w:r>
        <w:t>更多请访问教客网: www.jiaokey.com</w:t>
      </w:r>
    </w:p>
    <w:p>
      <w:r>
        <w:t>历史的足迹  中华一百五十年大事录 评论地址：https://www.jiaokey.com/book/detail/11754594.html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