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糖尿病教育及最新临床指南</w:t>
      </w:r>
    </w:p>
    <w:p>
      <w:r>
        <w:rPr>
          <w:rFonts w:ascii="宋体" w:hAnsi="宋体" w:eastAsia="宋体"/>
          <w:sz w:val="24"/>
        </w:rPr>
        <w:t>杨玉芝主编；刘晓民，李强，王亦薇，段滨红副主编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糖尿病教育及最新临床指南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杨玉芝主编；刘晓民，李强，王亦薇，段滨红副主编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本书出售、求购地址：https://www.jiaokey.com/book/detail/11754573.html</w:t>
      </w:r>
    </w:p>
    <w:p>
      <w:r>
        <w:t>更多相关图书推荐：https://www.jiaokey.com</w:t>
      </w:r>
    </w:p>
    <w:p>
      <w:r>
        <w:t>杨玉芝主编；刘晓民，李强，王亦薇，段滨红副主编 其他作品：https://www.jiaokey.com/tag/杨玉芝主编；刘晓民，李强，王亦薇，段滨红副主编.html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关键词搜索：https://www.jiaokey.com/tag/糖尿病教育及最新临床指南.html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