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大学缅甸语  第1册</w:t>
      </w:r>
    </w:p>
    <w:p>
      <w:r>
        <w:rPr>
          <w:rFonts w:ascii="宋体" w:hAnsi="宋体" w:eastAsia="宋体"/>
          <w:sz w:val="24"/>
        </w:rPr>
        <w:t>中国人民解放军外国语学院，曲永恩，尹湘玲，钟智翔编著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大学缅甸语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中国人民解放军外国语学院，曲永恩，尹湘玲，钟智翔编著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本书出售、求购地址：https://www.jiaokey.com/book/detail/11754528.html</w:t>
      </w:r>
    </w:p>
    <w:p>
      <w:r>
        <w:t>更多相关图书推荐：https://www.jiaokey.com</w:t>
      </w:r>
    </w:p>
    <w:p>
      <w:r>
        <w:t>中国人民解放军外国语学院，曲永恩，尹湘玲，钟智翔编著 其他作品：https://www.jiaokey.com/tag/中国人民解放军外国语学院，曲永恩，尹湘玲，钟智翔编著.html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关键词搜索：https://www.jiaokey.com/tag/大学缅甸语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