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新世纪高职高专英语听说教程  3  学生用书  修订版</w:t>
      </w:r>
    </w:p>
    <w:p>
      <w:r>
        <w:rPr>
          <w:rFonts w:ascii="宋体" w:hAnsi="宋体" w:eastAsia="宋体"/>
          <w:sz w:val="24"/>
        </w:rPr>
        <w:t>戴炜栋总主编；蒋秉章副总主编；肖涌主编；龚兵，史咫阳，王莉莉编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新世纪高职高专英语听说教程  3  学生用书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戴炜栋总主编；蒋秉章副总主编；肖涌主编；龚兵，史咫阳，王莉莉编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本书出售、求购地址：https://www.jiaokey.com/book/detail/11754516.html</w:t>
      </w:r>
    </w:p>
    <w:p>
      <w:r>
        <w:t>更多相关图书推荐：https://www.jiaokey.com</w:t>
      </w:r>
    </w:p>
    <w:p>
      <w:r>
        <w:t>戴炜栋总主编；蒋秉章副总主编；肖涌主编；龚兵，史咫阳，王莉莉编 其他作品：https://www.jiaokey.com/tag/戴炜栋总主编；蒋秉章副总主编；肖涌主编；龚兵，史咫阳，王莉莉编.html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关键词搜索：https://www.jiaokey.com/tag/新世纪高职高专英语听说教程  3  学生用书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