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新世纪高职高专英语综合教程  1  学生用书  修订版</w:t>
      </w:r>
    </w:p>
    <w:p>
      <w:r>
        <w:rPr>
          <w:rFonts w:ascii="宋体" w:hAnsi="宋体" w:eastAsia="宋体"/>
          <w:sz w:val="24"/>
        </w:rPr>
        <w:t>徐小贞，楼迎宪，杨亚军，周玉林主编；邹渝刚，章国军，肖小军，苏文秀，杨文明，杨涌泉，宁天舒编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新世纪高职高专英语综合教程  1  学生用书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徐小贞，楼迎宪，杨亚军，周玉林主编；邹渝刚，章国军，肖小军，苏文秀，杨文明，杨涌泉，宁天舒编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本书出售、求购地址：https://www.jiaokey.com/book/detail/11754501.html</w:t>
      </w:r>
    </w:p>
    <w:p>
      <w:r>
        <w:t>更多相关图书推荐：https://www.jiaokey.com</w:t>
      </w:r>
    </w:p>
    <w:p>
      <w:r>
        <w:t>徐小贞，楼迎宪，杨亚军，周玉林主编；邹渝刚，章国军，肖小军，苏文秀，杨文明，杨涌泉，宁天舒编 其他作品：https://www.jiaokey.com/tag/徐小贞，楼迎宪，杨亚军，周玉林主编；邹渝刚，章国军，肖小军，苏文秀，杨文明，杨涌泉，宁天舒编.html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关键词搜索：https://www.jiaokey.com/tag/新世纪高职高专英语综合教程  1  学生用书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