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  高级  高分全攻略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  高级  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本书出售、求购地址：https://www.jiaokey.com/book/detail/11754465.html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关键词搜索：https://www.jiaokey.com/tag/剑桥商务英语证书考试  高级  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