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个性的胜利  高考状元的非常酷招</w:t>
      </w:r>
    </w:p>
    <w:p>
      <w:r>
        <w:rPr>
          <w:rFonts w:ascii="宋体" w:hAnsi="宋体" w:eastAsia="宋体"/>
          <w:sz w:val="24"/>
        </w:rPr>
        <w:t>宋震主编；刘晓东，包新宇，周轩副主编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个性的胜利  高考状元的非常酷招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宋震主编；刘晓东，包新宇，周轩副主编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本书出售、求购地址：https://www.jiaokey.com/book/detail/11754442.html</w:t>
      </w:r>
    </w:p>
    <w:p>
      <w:r>
        <w:t>更多相关图书推荐：https://www.jiaokey.com</w:t>
      </w:r>
    </w:p>
    <w:p>
      <w:r>
        <w:t>宋震主编；刘晓东，包新宇，周轩副主编 其他作品：https://www.jiaokey.com/tag/宋震主编；刘晓东，包新宇，周轩副主编.html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关键词搜索：https://www.jiaokey.com/tag/个性的胜利  高考状元的非常酷招.html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