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三尺讲台  中国优秀青年语文教师经验录  1</w:t>
      </w:r>
    </w:p>
    <w:p>
      <w:r>
        <w:rPr>
          <w:rFonts w:ascii="宋体" w:hAnsi="宋体" w:eastAsia="宋体"/>
          <w:sz w:val="24"/>
        </w:rPr>
        <w:t>张定远等主编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三尺讲台  中国优秀青年语文教师经验录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本书出售、求购地址：https://www.jiaokey.com/book/detail/11754435.html</w:t>
      </w:r>
    </w:p>
    <w:p>
      <w:r>
        <w:t>更多相关图书推荐：https://www.jiaokey.com</w:t>
      </w:r>
    </w:p>
    <w:p>
      <w:r>
        <w:t>张定远等主编 其他作品：https://www.jiaokey.com/tag/张定远等主编.html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关键词搜索：https://www.jiaokey.com/tag/三尺讲台  中国优秀青年语文教师经验录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