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书名：礁石旁的房屋</w:t>
      </w:r>
    </w:p>
    <w:p>
      <w:r>
        <w:t>作者：（德）Achim Seiffarth著 李晶浩注释</w:t>
      </w:r>
    </w:p>
    <w:p>
      <w:r>
        <w:t>出版社：上海:上海外语教育出版社,2005.02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礁石旁的房屋 评论地址：https://www.jiaokey.com/book/detail/11754425.html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