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2003年第1辑  总第43辑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出版日期：2003</w:t>
      </w:r>
    </w:p>
    <w:p>
      <w:r>
        <w:t>总页数：466</w:t>
      </w:r>
    </w:p>
    <w:p>
      <w:r>
        <w:t>更多请访问教客网: www.jiaokey.com</w:t>
      </w:r>
    </w:p>
    <w:p>
      <w:r>
        <w:t>人民法院案例选  2003年第1辑  总第43辑 评论地址：https://www.jiaokey.com/book/detail/11754395.html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