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欧咪伽健康-简单易行的长寿计划</w:t>
      </w:r>
    </w:p>
    <w:p>
      <w:r>
        <w:rPr>
          <w:rFonts w:ascii="宋体" w:hAnsi="宋体" w:eastAsia="宋体"/>
          <w:sz w:val="24"/>
        </w:rPr>
        <w:t>（美）ARTEMISP.SIMOPOULOS，M.D.，JOROBINSON著；张帆译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欧咪伽健康-简单易行的长寿计划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（美）ARTEMISP.SIMOPOULOS，M.D.，JOROBINSON著；张帆译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本书出售、求购地址：https://www.jiaokey.com/book/detail/11754315.html</w:t>
      </w:r>
    </w:p>
    <w:p>
      <w:r>
        <w:t>更多相关图书推荐：https://www.jiaokey.com</w:t>
      </w:r>
    </w:p>
    <w:p>
      <w:r>
        <w:t>（美）ARTEMISP.SIMOPOULOS，M.D.，JOROBINSON著；张帆译 其他作品：https://www.jiaokey.com/tag/（美）ARTEMISP.SIMOPOULOS，M.D.，JOROBINSON著；张帆译.html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关键词搜索：https://www.jiaokey.com/tag/欧咪伽健康-简单易行的长寿计划.html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