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书名：吃的营养科学观  戴维斯营养健康宝典  最新修订版</w:t>
      </w:r>
    </w:p>
    <w:p>
      <w:r>
        <w:t>作者：（美）阿德勒·戴维斯著；刘伟译</w:t>
      </w:r>
    </w:p>
    <w:p>
      <w:r>
        <w:t>出版社：北京：中国轻工业出版社</w:t>
      </w:r>
    </w:p>
    <w:p>
      <w:r>
        <w:t>出版日期：2004.09</w:t>
      </w:r>
    </w:p>
    <w:p>
      <w:r>
        <w:t>总页数：332</w:t>
      </w:r>
    </w:p>
    <w:p>
      <w:r>
        <w:t>更多请访问教客网: www.jiaokey.com</w:t>
      </w:r>
    </w:p>
    <w:p>
      <w:r>
        <w:t>吃的营养科学观  戴维斯营养健康宝典  最新修订版 评论地址：https://www.jiaokey.com/book/detail/11754314.html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