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书名：金钱的秘密</w:t>
      </w:r>
    </w:p>
    <w:p>
      <w:r>
        <w:t>作者：（美）罗伯特·贝鲁科著；马诚编译</w:t>
      </w:r>
    </w:p>
    <w:p>
      <w:r>
        <w:t>出版社：南昌：江西教育出版社</w:t>
      </w:r>
    </w:p>
    <w:p>
      <w:r>
        <w:t>出版日期：2004.06</w:t>
      </w:r>
    </w:p>
    <w:p>
      <w:r>
        <w:t>总页数：391</w:t>
      </w:r>
    </w:p>
    <w:p>
      <w:r>
        <w:t>更多请访问教客网: www.jiaokey.com</w:t>
      </w:r>
    </w:p>
    <w:p>
      <w:r>
        <w:t>金钱的秘密 评论地址：https://www.jiaokey.com/book/detail/11754311.html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