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房地产租费税改革研究</w:t>
      </w:r>
    </w:p>
    <w:p>
      <w:r>
        <w:rPr>
          <w:rFonts w:ascii="宋体" w:hAnsi="宋体" w:eastAsia="宋体"/>
          <w:sz w:val="24"/>
        </w:rPr>
        <w:t>王洪卫，陈歆，戴扬等编著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4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房地产租费税改革研究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王洪卫，陈歆，戴扬等编著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房地产业-税收管理-中国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本书出售、求购地址：https://www.jiaokey.com/book/detail/11754308.html</w:t>
      </w:r>
    </w:p>
    <w:p>
      <w:r>
        <w:t>更多相关图书推荐：https://www.jiaokey.com</w:t>
      </w:r>
    </w:p>
    <w:p>
      <w:r>
        <w:t>王洪卫，陈歆，戴扬等编著 其他作品：https://www.jiaokey.com/tag/王洪卫，陈歆，戴扬等编著.html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关键词搜索：https://www.jiaokey.com/tag/房地产业-税收管理-中国.html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