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作者：覃琥云，张艳萍主编</w:t>
      </w:r>
    </w:p>
    <w:p>
      <w:r>
        <w:t>出版社：北京：科学出版社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人际沟通 评论地址：https://www.jiaokey.com/book/detail/11754297.html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