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书名：服务贸易与上海新一轮发展</w:t>
      </w:r>
    </w:p>
    <w:p>
      <w:r>
        <w:t>作者：刘光溪主编；温耀庆，夏正荣，周安国副主编</w:t>
      </w:r>
    </w:p>
    <w:p>
      <w:r>
        <w:t>出版社：上海：上海财经大学出版社</w:t>
      </w:r>
    </w:p>
    <w:p>
      <w:r>
        <w:t>出版日期：2005.06</w:t>
      </w:r>
    </w:p>
    <w:p>
      <w:r>
        <w:t>总页数：478</w:t>
      </w:r>
    </w:p>
    <w:p>
      <w:r>
        <w:t>更多请访问教客网: www.jiaokey.com</w:t>
      </w:r>
    </w:p>
    <w:p>
      <w:r>
        <w:t>服务贸易与上海新一轮发展 评论地址：https://www.jiaokey.com/book/detail/11754269.html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