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资产评估操作规范</w:t>
      </w:r>
    </w:p>
    <w:p>
      <w:r>
        <w:rPr>
          <w:rFonts w:ascii="宋体" w:hAnsi="宋体" w:eastAsia="宋体"/>
          <w:sz w:val="24"/>
        </w:rPr>
        <w:t>王晓元主编；上海市国有资产监督管理委员会编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王晓元主编；上海市国有资产监督管理委员会编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本书出售、求购地址：https://www.jiaokey.com/book/detail/11754267.html</w:t>
      </w:r>
    </w:p>
    <w:p>
      <w:r>
        <w:t>更多相关图书推荐：https://www.jiaokey.com</w:t>
      </w:r>
    </w:p>
    <w:p>
      <w:r>
        <w:t>王晓元主编；上海市国有资产监督管理委员会编 其他作品：https://www.jiaokey.com/tag/王晓元主编；上海市国有资产监督管理委员会编.html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关键词搜索：https://www.jiaokey.com/tag/资产评估操作规范.html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