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公共部门信息技术  政策与管理</w:t>
      </w:r>
    </w:p>
    <w:p>
      <w:r>
        <w:rPr>
          <w:rFonts w:ascii="宋体" w:hAnsi="宋体" w:eastAsia="宋体"/>
          <w:sz w:val="24"/>
        </w:rPr>
        <w:t>（美）G·戴维·加森等著；刘五一译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公共部门信息技术  政策与管理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（美）G·戴维·加森等著；刘五一译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本书出售、求购地址：https://www.jiaokey.com/book/detail/11754256.html</w:t>
      </w:r>
    </w:p>
    <w:p>
      <w:r>
        <w:t>更多相关图书推荐：https://www.jiaokey.com</w:t>
      </w:r>
    </w:p>
    <w:p>
      <w:r>
        <w:t>（美）G·戴维·加森等著；刘五一译 其他作品：https://www.jiaokey.com/tag/（美）G·戴维·加森等著；刘五一译.html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关键词搜索：https://www.jiaokey.com/tag/公共部门信息技术  政策与管理.html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