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当代进口汽车维修实用手册</w:t>
      </w:r>
    </w:p>
    <w:p>
      <w:r>
        <w:rPr>
          <w:rFonts w:ascii="宋体" w:hAnsi="宋体" w:eastAsia="宋体"/>
          <w:sz w:val="24"/>
        </w:rPr>
        <w:t>丁鸣朝，渠桦，李建林等编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当代进口汽车维修实用手册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丁鸣朝，渠桦，李建林等编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本书出售、求购地址：https://www.jiaokey.com/book/detail/11754227.html</w:t>
      </w:r>
    </w:p>
    <w:p>
      <w:r>
        <w:t>更多相关图书推荐：https://www.jiaokey.com</w:t>
      </w:r>
    </w:p>
    <w:p>
      <w:r>
        <w:t>丁鸣朝，渠桦，李建林等编 其他作品：https://www.jiaokey.com/tag/丁鸣朝，渠桦，李建林等编.html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关键词搜索：https://www.jiaokey.com/tag/当代进口汽车维修实用手册.html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