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书名：心态的激励  推进人生态势的心劲</w:t>
      </w:r>
    </w:p>
    <w:p>
      <w:r>
        <w:t>作者：马成功编</w:t>
      </w:r>
    </w:p>
    <w:p>
      <w:r>
        <w:t>出版社：北京：中国言实出版社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心态的激励  推进人生态势的心劲 评论地址：https://www.jiaokey.com/book/detail/11754208.html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