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书名：旅游跨文化行为研究  引进版</w:t>
      </w:r>
    </w:p>
    <w:p>
      <w:r>
        <w:t>作者：Yvette Reisinger，Lindsay W.Turner著；朱路平译</w:t>
      </w:r>
    </w:p>
    <w:p>
      <w:r>
        <w:t>出版社：天津：南开大学出版社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旅游跨文化行为研究  引进版 评论地址：https://www.jiaokey.com/book/detail/11754185.html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