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书名：饮料与调酒</w:t>
      </w:r>
    </w:p>
    <w:p>
      <w:r>
        <w:t>作者：王珊珊，李继强编著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饮料与调酒 评论地址：https://www.jiaokey.com/book/detail/11754179.html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