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8  科技篇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8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本书出售、求购地址：https://www.jiaokey.com/book/detail/11754165.html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关键词搜索：https://www.jiaokey.com/tag/《21世纪报》英语读物精粹  8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