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全新版  通用本  教师用书  6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全新版  通用本  教师用书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本书出售、求购地址：https://www.jiaokey.com/book/detail/11754131.html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关键词搜索：https://www.jiaokey.com/tag/大学英语阅读教程  全新版  通用本  教师用书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