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外教社全国硕士研究生入学考试英语备考丛书  2006年考研  阅读理解详析与精练</w:t>
      </w:r>
    </w:p>
    <w:p>
      <w:r>
        <w:rPr>
          <w:rFonts w:ascii="宋体" w:hAnsi="宋体" w:eastAsia="宋体"/>
          <w:sz w:val="24"/>
        </w:rPr>
        <w:t>刘鸿章，施骏总主编；王墨希主编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外教社全国硕士研究生入学考试英语备考丛书  2006年考研  阅读理解详析与精练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刘鸿章，施骏总主编；王墨希主编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本书出售、求购地址：https://www.jiaokey.com/book/detail/11754130.html</w:t>
      </w:r>
    </w:p>
    <w:p>
      <w:r>
        <w:t>更多相关图书推荐：https://www.jiaokey.com</w:t>
      </w:r>
    </w:p>
    <w:p>
      <w:r>
        <w:t>刘鸿章，施骏总主编；王墨希主编 其他作品：https://www.jiaokey.com/tag/刘鸿章，施骏总主编；王墨希主编.html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关键词搜索：https://www.jiaokey.com/tag/外教社全国硕士研究生入学考试英语备考丛书  2006年考研  阅读理解详析与精练.html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