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理财指导：巧用广告</w:t>
      </w:r>
    </w:p>
    <w:p>
      <w:r>
        <w:rPr>
          <w:rFonts w:ascii="宋体" w:hAnsi="宋体" w:eastAsia="宋体"/>
          <w:sz w:val="24"/>
        </w:rPr>
        <w:t>（美）JACK CANARIO著；彭淳改编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理财指导：巧用广告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CANARIO著；彭淳改编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本书出售、求购地址：https://www.jiaokey.com/book/detail/11754129.html</w:t>
      </w:r>
    </w:p>
    <w:p>
      <w:r>
        <w:t>更多相关图书推荐：https://www.jiaokey.com</w:t>
      </w:r>
    </w:p>
    <w:p>
      <w:r>
        <w:t>（美）JACK CANARIO著；彭淳改编 其他作品：https://www.jiaokey.com/tag/（美）JACK CANARIO著；彭淳改编.html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关键词搜索：https://www.jiaokey.com/tag/理财指导：巧用广告.html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