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高等专科学校适用教材  机械制造技术  现代技术部分</w:t>
      </w:r>
    </w:p>
    <w:p>
      <w:r>
        <w:rPr>
          <w:rFonts w:ascii="宋体" w:hAnsi="宋体" w:eastAsia="宋体"/>
          <w:sz w:val="24"/>
        </w:rPr>
        <w:t>曾家驹主编；王懋荣，廖德刚副主编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高等专科学校适用教材  机械制造技术  现代技术部分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曾家驹主编；王懋荣，廖德刚副主编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本书出售、求购地址：https://www.jiaokey.com/book/detail/11754108.html</w:t>
      </w:r>
    </w:p>
    <w:p>
      <w:r>
        <w:t>更多相关图书推荐：https://www.jiaokey.com</w:t>
      </w:r>
    </w:p>
    <w:p>
      <w:r>
        <w:t>曾家驹主编；王懋荣，廖德刚副主编 其他作品：https://www.jiaokey.com/tag/曾家驹主编；王懋荣，廖德刚副主编.html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关键词搜索：https://www.jiaokey.com/tag/高等专科学校适用教材  机械制造技术  现代技术部分.html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