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探秘丛书  中国历史未解之谜  中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探秘丛书  中国历史未解之谜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本书出售、求购地址：https://www.jiaokey.com/book/detail/11754067.html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关键词搜索：https://www.jiaokey.com/tag/探秘丛书  中国历史未解之谜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