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世界历史名人悬案之谜  中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世界历史名人悬案之谜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本书出售、求购地址：https://www.jiaokey.com/book/detail/11754065.html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世界历史名人悬案之谜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