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书名：娇红记</w:t>
      </w:r>
    </w:p>
    <w:p>
      <w:r>
        <w:t>作者：（明末）孟称舜原著；唐玉改编</w:t>
      </w:r>
    </w:p>
    <w:p>
      <w:r>
        <w:t>出版社：西安:陕西人民出版社,1997.07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娇红记 评论地址：https://www.jiaokey.com/book/detail/11754054.html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