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作者：（清）孔尚任原著；尚永亮，王承丹改编</w:t>
      </w:r>
    </w:p>
    <w:p>
      <w:r>
        <w:t>出版社：西安:陕西人民出版社,1998.09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桃花扇 评论地址：https://www.jiaokey.com/book/detail/11754053.html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