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野人探踪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野人探踪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本书出售、求购地址：https://www.jiaokey.com/book/detail/11754042.html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野人探踪.html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