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人类未解之谜  上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人类未解之谜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本书出售、求购地址：https://www.jiaokey.com/book/detail/11754038.html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人类未解之谜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