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野鸭麻胸脯  长篇动物小说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野鸭麻胸脯  长篇动物小说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本书出售、求购地址：https://www.jiaokey.com/book/detail/11754012.html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关键词搜索：https://www.jiaokey.com/tag/野鸭麻胸脯  长篇动物小说.html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