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介入治疗解剖学图谱·神经血管  中英文对照</w:t>
      </w:r>
    </w:p>
    <w:p>
      <w:r>
        <w:rPr>
          <w:rFonts w:ascii="宋体" w:hAnsi="宋体" w:eastAsia="宋体"/>
          <w:sz w:val="24"/>
        </w:rPr>
        <w:t>隋鸿锦，尹琳，于胜波主编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介入治疗解剖学图谱·神经血管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隋鸿锦，尹琳，于胜波主编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血管-人体解剖学-图谱-介入疗法-图谱-神经系统-人体解剖学-图谱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本书出售、求购地址：https://www.jiaokey.com/book/detail/11753990.html</w:t>
      </w:r>
    </w:p>
    <w:p>
      <w:r>
        <w:t>更多相关图书推荐：https://www.jiaokey.com</w:t>
      </w:r>
    </w:p>
    <w:p>
      <w:r>
        <w:t>隋鸿锦，尹琳，于胜波主编 其他作品：https://www.jiaokey.com/tag/隋鸿锦，尹琳，于胜波主编.html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关键词搜索：https://www.jiaokey.com/tag/血管-人体解剖学-图谱-介入疗法-图谱-神经系统-人体解剖学-图谱.html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