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书名：泌尿外科诊断学</w:t>
      </w:r>
    </w:p>
    <w:p>
      <w:r>
        <w:t>作者：（日）小柳知彦，（日）村井胜，（日）大岛伸一主编；吕家驹主译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泌尿外科诊断学 评论地址：https://www.jiaokey.com/book/detail/11753983.html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