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超越科学大战 科学与社会关系中迷失了的话语 the missing discourse about science and society</w:t>
      </w:r>
    </w:p>
    <w:p>
      <w:r>
        <w:rPr>
          <w:rFonts w:ascii="宋体" w:hAnsi="宋体" w:eastAsia="宋体"/>
          <w:sz w:val="24"/>
        </w:rPr>
        <w:t>（美）奥利卡·舍格斯特尔（Ullica Segerstrale）编；黄颖，赵玉桥译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超越科学大战 科学与社会关系中迷失了的话语 the missing discourse about science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（美）奥利卡·舍格斯特尔（Ullica Segerstrale）编；黄颖，赵玉桥译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本书出售、求购地址：https://www.jiaokey.com/book/detail/11753965.html</w:t>
      </w:r>
    </w:p>
    <w:p>
      <w:r>
        <w:t>更多相关图书推荐：https://www.jiaokey.com</w:t>
      </w:r>
    </w:p>
    <w:p>
      <w:r>
        <w:t>（美）奥利卡·舍格斯特尔（Ullica Segerstrale）编；黄颖，赵玉桥译 其他作品：https://www.jiaokey.com/tag/（美）奥利卡·舍格斯特尔（Ullica Segerstrale）编；黄颖，赵玉桥译.html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关键词搜索：https://www.jiaokey.com/tag/超越科学大战 科学与社会关系中迷失了的话语 the missing discourse about science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