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共产主义思想大放光芒  商业战线上的尖兵</w:t>
      </w:r>
    </w:p>
    <w:p>
      <w:r>
        <w:rPr>
          <w:rFonts w:ascii="宋体" w:hAnsi="宋体" w:eastAsia="宋体"/>
          <w:sz w:val="24"/>
        </w:rPr>
        <w:t>河北省商业厅编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共产主义思想大放光芒  商业战线上的尖兵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本书出售、求购地址：https://www.jiaokey.com/book/detail/11753905.html</w:t>
      </w:r>
    </w:p>
    <w:p>
      <w:r>
        <w:t>更多相关图书推荐：https://www.jiaokey.com</w:t>
      </w:r>
    </w:p>
    <w:p>
      <w:r>
        <w:t>河北省商业厅编 其他作品：https://www.jiaokey.com/tag/河北省商业厅编.html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关键词搜索：https://www.jiaokey.com/tag/共产主义思想大放光芒  商业战线上的尖兵.html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