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汪营区交通运输大革命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汪营区交通运输大革命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本书出售、求购地址：https://www.jiaokey.com/book/detail/11753891.html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关键词搜索：https://www.jiaokey.com/tag/汪营区交通运输大革命.html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