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谈谈我国的对外贸易</w:t>
      </w:r>
    </w:p>
    <w:p>
      <w:r>
        <w:rPr>
          <w:rFonts w:ascii="宋体" w:hAnsi="宋体" w:eastAsia="宋体"/>
          <w:sz w:val="24"/>
        </w:rPr>
        <w:t>齐维礼编著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624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75386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624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谈谈我国的对外贸易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齐维礼编著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对外贸易(地点: 中国)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本书出售、求购地址：https://www.jiaokey.com/book/detail/11753861.html</w:t>
      </w:r>
    </w:p>
    <w:p>
      <w:r>
        <w:t>更多相关图书推荐：https://www.jiaokey.com</w:t>
      </w:r>
    </w:p>
    <w:p>
      <w:r>
        <w:t>齐维礼编著 其他作品：https://www.jiaokey.com/tag/齐维礼编著.html</w:t>
      </w:r>
    </w:p>
    <w:p>
      <w:r>
        <w:t>上海：上海人民出版社 出版图书：https://www.jiaokey.com/tag/上海：上海人民出版社.html</w:t>
      </w:r>
    </w:p>
    <w:p>
      <w:r>
        <w:t>关键词搜索：https://www.jiaokey.com/tag/对外贸易(地点: 中国).html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