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农业社财务管理工作的重大革新  记应山县龙泉乡党总支领导财务管理的经验</w:t>
      </w:r>
    </w:p>
    <w:p>
      <w:r>
        <w:rPr>
          <w:rFonts w:ascii="宋体" w:hAnsi="宋体" w:eastAsia="宋体"/>
          <w:sz w:val="24"/>
        </w:rPr>
        <w:t>高翔编写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农业社财务管理工作的重大革新  记应山县龙泉乡党总支领导财务管理的经验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本书出售、求购地址：https://www.jiaokey.com/book/detail/11753854.html</w:t>
      </w:r>
    </w:p>
    <w:p>
      <w:r>
        <w:t>更多相关图书推荐：https://www.jiaokey.com</w:t>
      </w:r>
    </w:p>
    <w:p>
      <w:r>
        <w:t>高翔编写 其他作品：https://www.jiaokey.com/tag/高翔编写.html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关键词搜索：https://www.jiaokey.com/tag/农业社财务管理工作的重大革新  记应山县龙泉乡党总支领导财务管理的经验.html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