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工业结构和房屋的防雷保护</w:t>
      </w:r>
    </w:p>
    <w:p>
      <w:r>
        <w:rPr>
          <w:rFonts w:ascii="宋体" w:hAnsi="宋体" w:eastAsia="宋体"/>
          <w:sz w:val="24"/>
        </w:rPr>
        <w:t>斯捷柯里尼科夫教授主编；廖传善，刘丰等译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工业结构和房屋的防雷保护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斯捷柯里尼科夫教授主编；廖传善，刘丰等译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本书出售、求购地址：https://www.jiaokey.com/book/detail/11753845.html</w:t>
      </w:r>
    </w:p>
    <w:p>
      <w:r>
        <w:t>更多相关图书推荐：https://www.jiaokey.com</w:t>
      </w:r>
    </w:p>
    <w:p>
      <w:r>
        <w:t>斯捷柯里尼科夫教授主编；廖传善，刘丰等译 其他作品：https://www.jiaokey.com/tag/斯捷柯里尼科夫教授主编；廖传善，刘丰等译.html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关键词搜索：https://www.jiaokey.com/tag/工业结构和房屋的防雷保护.html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